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2"/>
          <w:szCs w:val="12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Риске Елены Владимировны,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Style w:val="cat-User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tabs>
          <w:tab w:val="left" w:pos="567"/>
        </w:tabs>
        <w:spacing w:before="0" w:after="6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.07.2023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сроком на 3 года и ограничения,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>.2024 установлены дополнительные ограничения в виде обязательной явки в орган внутренних дел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пребывания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фактического нахождения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раза в месяц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10.09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обязательную на регистрацию в ОМВД России по г. Нефтеюганску,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УУП ОМВД России по г. Нефтеюганску;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13.09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копией регистрационного листа поднадзорного лица, согласно которому Риске Е.В. не явилась на регистрацию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10.09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>графиком прибытия поднадзорного лица на регистрацию в 1,2</w:t>
      </w:r>
      <w:r>
        <w:rPr>
          <w:rFonts w:ascii="Times New Roman" w:eastAsia="Times New Roman" w:hAnsi="Times New Roman" w:cs="Times New Roman"/>
          <w:sz w:val="26"/>
          <w:szCs w:val="26"/>
        </w:rPr>
        <w:t>,3,4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с 09:00 до 18:00 с отметкой о</w:t>
      </w:r>
      <w:r>
        <w:rPr>
          <w:rFonts w:ascii="Times New Roman" w:eastAsia="Times New Roman" w:hAnsi="Times New Roman" w:cs="Times New Roman"/>
          <w:sz w:val="26"/>
          <w:szCs w:val="26"/>
        </w:rPr>
        <w:t>б ознакомлении с ним 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предупреждением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.07.2023,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 административный надзор на срок 3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Риске Е.В. о месте ее проживания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03.09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07.09.2023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 ч. 1 ст. 19.24 КоАП РФ к наказанию в виде административного штрафа;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СООП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Риске Елену Владимировну признать виновной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 на срок 10 (десять)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57">
    <w:name w:val="cat-UserDefined grp-33 rplc-57"/>
    <w:basedOn w:val="DefaultParagraphFont"/>
  </w:style>
  <w:style w:type="character" w:customStyle="1" w:styleId="cat-UserDefinedgrp-34rplc-60">
    <w:name w:val="cat-UserDefined grp-34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